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67AE5" w14:textId="77777777" w:rsidR="001F2BC3" w:rsidRPr="008D24B8" w:rsidRDefault="00000000">
      <w:pPr>
        <w:jc w:val="center"/>
        <w:rPr>
          <w:rFonts w:ascii="Times New Roman" w:hAnsi="Times New Roman" w:cs="Times New Roman"/>
          <w:lang w:val="ru-RU"/>
        </w:rPr>
      </w:pPr>
      <w:r w:rsidRPr="008D24B8">
        <w:rPr>
          <w:rFonts w:ascii="Times New Roman" w:hAnsi="Times New Roman" w:cs="Times New Roman"/>
          <w:b/>
          <w:sz w:val="36"/>
          <w:lang w:val="ru-RU"/>
        </w:rPr>
        <w:t>Тарифы на обслуживание ККТ</w:t>
      </w:r>
    </w:p>
    <w:p w14:paraId="18357265" w14:textId="77777777" w:rsidR="001F2BC3" w:rsidRPr="008D24B8" w:rsidRDefault="00000000">
      <w:pPr>
        <w:jc w:val="center"/>
        <w:rPr>
          <w:rFonts w:ascii="Times New Roman" w:hAnsi="Times New Roman" w:cs="Times New Roman"/>
          <w:lang w:val="ru-RU"/>
        </w:rPr>
      </w:pPr>
      <w:r w:rsidRPr="008D24B8">
        <w:rPr>
          <w:rFonts w:ascii="Times New Roman" w:hAnsi="Times New Roman" w:cs="Times New Roman"/>
          <w:lang w:val="ru-RU"/>
        </w:rPr>
        <w:t xml:space="preserve">ООО «МИЛЕН Сервис» • версия для публикации на </w:t>
      </w:r>
      <w:r w:rsidRPr="008D24B8">
        <w:rPr>
          <w:rFonts w:ascii="Times New Roman" w:hAnsi="Times New Roman" w:cs="Times New Roman"/>
        </w:rPr>
        <w:t>https</w:t>
      </w:r>
      <w:r w:rsidRPr="008D24B8">
        <w:rPr>
          <w:rFonts w:ascii="Times New Roman" w:hAnsi="Times New Roman" w:cs="Times New Roman"/>
          <w:lang w:val="ru-RU"/>
        </w:rPr>
        <w:t>://</w:t>
      </w:r>
      <w:r w:rsidRPr="008D24B8">
        <w:rPr>
          <w:rFonts w:ascii="Times New Roman" w:hAnsi="Times New Roman" w:cs="Times New Roman"/>
        </w:rPr>
        <w:t>legal</w:t>
      </w:r>
      <w:r w:rsidRPr="008D24B8">
        <w:rPr>
          <w:rFonts w:ascii="Times New Roman" w:hAnsi="Times New Roman" w:cs="Times New Roman"/>
          <w:lang w:val="ru-RU"/>
        </w:rPr>
        <w:t>.</w:t>
      </w:r>
      <w:r w:rsidRPr="008D24B8">
        <w:rPr>
          <w:rFonts w:ascii="Times New Roman" w:hAnsi="Times New Roman" w:cs="Times New Roman"/>
        </w:rPr>
        <w:t>m</w:t>
      </w:r>
      <w:r w:rsidRPr="008D24B8">
        <w:rPr>
          <w:rFonts w:ascii="Times New Roman" w:hAnsi="Times New Roman" w:cs="Times New Roman"/>
          <w:lang w:val="ru-RU"/>
        </w:rPr>
        <w:t>-</w:t>
      </w:r>
      <w:r w:rsidRPr="008D24B8">
        <w:rPr>
          <w:rFonts w:ascii="Times New Roman" w:hAnsi="Times New Roman" w:cs="Times New Roman"/>
        </w:rPr>
        <w:t>service</w:t>
      </w:r>
      <w:r w:rsidRPr="008D24B8">
        <w:rPr>
          <w:rFonts w:ascii="Times New Roman" w:hAnsi="Times New Roman" w:cs="Times New Roman"/>
          <w:lang w:val="ru-RU"/>
        </w:rPr>
        <w:t>.</w:t>
      </w:r>
      <w:r w:rsidRPr="008D24B8">
        <w:rPr>
          <w:rFonts w:ascii="Times New Roman" w:hAnsi="Times New Roman" w:cs="Times New Roman"/>
        </w:rPr>
        <w:t>pro</w:t>
      </w:r>
    </w:p>
    <w:p w14:paraId="55723FF1" w14:textId="77777777" w:rsidR="001F2BC3" w:rsidRPr="008D24B8" w:rsidRDefault="00000000">
      <w:pPr>
        <w:jc w:val="center"/>
        <w:rPr>
          <w:rFonts w:ascii="Times New Roman" w:hAnsi="Times New Roman" w:cs="Times New Roman"/>
          <w:lang w:val="ru-RU"/>
        </w:rPr>
      </w:pPr>
      <w:r w:rsidRPr="008D24B8">
        <w:rPr>
          <w:rFonts w:ascii="Times New Roman" w:hAnsi="Times New Roman" w:cs="Times New Roman"/>
          <w:lang w:val="ru-RU"/>
        </w:rPr>
        <w:t>Дата вступления в силу: «___» __________ 2026 г.</w:t>
      </w:r>
    </w:p>
    <w:p w14:paraId="1B0BE3AF" w14:textId="77777777" w:rsidR="001F2BC3" w:rsidRPr="00137F73" w:rsidRDefault="001F2BC3">
      <w:pPr>
        <w:rPr>
          <w:lang w:val="ru-RU"/>
        </w:rPr>
      </w:pPr>
    </w:p>
    <w:p w14:paraId="322A6FF7" w14:textId="77777777" w:rsidR="001F2BC3" w:rsidRPr="008D24B8" w:rsidRDefault="00000000">
      <w:pPr>
        <w:rPr>
          <w:rFonts w:ascii="Times New Roman" w:hAnsi="Times New Roman" w:cs="Times New Roman"/>
          <w:sz w:val="24"/>
          <w:szCs w:val="24"/>
        </w:rPr>
      </w:pPr>
      <w:r w:rsidRPr="008D24B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D24B8">
        <w:rPr>
          <w:rFonts w:ascii="Times New Roman" w:hAnsi="Times New Roman" w:cs="Times New Roman"/>
          <w:sz w:val="24"/>
          <w:szCs w:val="24"/>
        </w:rPr>
        <w:t>Общие</w:t>
      </w:r>
      <w:proofErr w:type="spellEnd"/>
      <w:r w:rsidRPr="008D2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4B8">
        <w:rPr>
          <w:rFonts w:ascii="Times New Roman" w:hAnsi="Times New Roman" w:cs="Times New Roman"/>
          <w:sz w:val="24"/>
          <w:szCs w:val="24"/>
        </w:rPr>
        <w:t>условия</w:t>
      </w:r>
      <w:proofErr w:type="spellEnd"/>
    </w:p>
    <w:p w14:paraId="211623D5" w14:textId="77777777" w:rsidR="001F2BC3" w:rsidRPr="008D24B8" w:rsidRDefault="00000000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8D24B8">
        <w:rPr>
          <w:rFonts w:ascii="Times New Roman" w:hAnsi="Times New Roman" w:cs="Times New Roman"/>
          <w:sz w:val="24"/>
          <w:szCs w:val="24"/>
          <w:lang w:val="ru-RU"/>
        </w:rPr>
        <w:t>Формат обслуживания: преимущественно удалённо. Выезды и работы вне тарифа — по прайсу/по согласованию.</w:t>
      </w:r>
    </w:p>
    <w:p w14:paraId="696978B2" w14:textId="77777777" w:rsidR="001F2BC3" w:rsidRPr="008D24B8" w:rsidRDefault="00000000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8D24B8">
        <w:rPr>
          <w:rFonts w:ascii="Times New Roman" w:hAnsi="Times New Roman" w:cs="Times New Roman"/>
          <w:sz w:val="24"/>
          <w:szCs w:val="24"/>
          <w:lang w:val="ru-RU"/>
        </w:rPr>
        <w:t xml:space="preserve">Режим работы поддержки по умолчанию: </w:t>
      </w:r>
      <w:proofErr w:type="spellStart"/>
      <w:r w:rsidRPr="008D24B8">
        <w:rPr>
          <w:rFonts w:ascii="Times New Roman" w:hAnsi="Times New Roman" w:cs="Times New Roman"/>
          <w:sz w:val="24"/>
          <w:szCs w:val="24"/>
          <w:lang w:val="ru-RU"/>
        </w:rPr>
        <w:t>Пн</w:t>
      </w:r>
      <w:proofErr w:type="spellEnd"/>
      <w:r w:rsidRPr="008D24B8">
        <w:rPr>
          <w:rFonts w:ascii="Times New Roman" w:hAnsi="Times New Roman" w:cs="Times New Roman"/>
          <w:sz w:val="24"/>
          <w:szCs w:val="24"/>
          <w:lang w:val="ru-RU"/>
        </w:rPr>
        <w:t>–</w:t>
      </w:r>
      <w:proofErr w:type="spellStart"/>
      <w:r w:rsidRPr="008D24B8">
        <w:rPr>
          <w:rFonts w:ascii="Times New Roman" w:hAnsi="Times New Roman" w:cs="Times New Roman"/>
          <w:sz w:val="24"/>
          <w:szCs w:val="24"/>
          <w:lang w:val="ru-RU"/>
        </w:rPr>
        <w:t>Пт</w:t>
      </w:r>
      <w:proofErr w:type="spellEnd"/>
      <w:r w:rsidRPr="008D24B8">
        <w:rPr>
          <w:rFonts w:ascii="Times New Roman" w:hAnsi="Times New Roman" w:cs="Times New Roman"/>
          <w:sz w:val="24"/>
          <w:szCs w:val="24"/>
          <w:lang w:val="ru-RU"/>
        </w:rPr>
        <w:t xml:space="preserve"> 10:00–18:00 (МСК).</w:t>
      </w:r>
    </w:p>
    <w:p w14:paraId="0E482819" w14:textId="77777777" w:rsidR="001F2BC3" w:rsidRPr="008D24B8" w:rsidRDefault="00000000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8D24B8">
        <w:rPr>
          <w:rFonts w:ascii="Times New Roman" w:hAnsi="Times New Roman" w:cs="Times New Roman"/>
          <w:sz w:val="24"/>
          <w:szCs w:val="24"/>
          <w:lang w:val="ru-RU"/>
        </w:rPr>
        <w:t>Уровни сервиса (</w:t>
      </w:r>
      <w:r w:rsidRPr="008D24B8">
        <w:rPr>
          <w:rFonts w:ascii="Times New Roman" w:hAnsi="Times New Roman" w:cs="Times New Roman"/>
          <w:sz w:val="24"/>
          <w:szCs w:val="24"/>
        </w:rPr>
        <w:t>SLA</w:t>
      </w:r>
      <w:r w:rsidRPr="008D24B8">
        <w:rPr>
          <w:rFonts w:ascii="Times New Roman" w:hAnsi="Times New Roman" w:cs="Times New Roman"/>
          <w:sz w:val="24"/>
          <w:szCs w:val="24"/>
          <w:lang w:val="ru-RU"/>
        </w:rPr>
        <w:t xml:space="preserve">), регламенты, порядок подачи заявок и актуальные условия размещаются на </w:t>
      </w:r>
      <w:r w:rsidRPr="008D24B8">
        <w:rPr>
          <w:rFonts w:ascii="Times New Roman" w:hAnsi="Times New Roman" w:cs="Times New Roman"/>
          <w:sz w:val="24"/>
          <w:szCs w:val="24"/>
        </w:rPr>
        <w:t>https</w:t>
      </w:r>
      <w:r w:rsidRPr="008D24B8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D24B8">
        <w:rPr>
          <w:rFonts w:ascii="Times New Roman" w:hAnsi="Times New Roman" w:cs="Times New Roman"/>
          <w:sz w:val="24"/>
          <w:szCs w:val="24"/>
        </w:rPr>
        <w:t>legal</w:t>
      </w:r>
      <w:r w:rsidRPr="008D24B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D24B8">
        <w:rPr>
          <w:rFonts w:ascii="Times New Roman" w:hAnsi="Times New Roman" w:cs="Times New Roman"/>
          <w:sz w:val="24"/>
          <w:szCs w:val="24"/>
        </w:rPr>
        <w:t>m</w:t>
      </w:r>
      <w:r w:rsidRPr="008D24B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D24B8">
        <w:rPr>
          <w:rFonts w:ascii="Times New Roman" w:hAnsi="Times New Roman" w:cs="Times New Roman"/>
          <w:sz w:val="24"/>
          <w:szCs w:val="24"/>
        </w:rPr>
        <w:t>service</w:t>
      </w:r>
      <w:r w:rsidRPr="008D24B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D24B8">
        <w:rPr>
          <w:rFonts w:ascii="Times New Roman" w:hAnsi="Times New Roman" w:cs="Times New Roman"/>
          <w:sz w:val="24"/>
          <w:szCs w:val="24"/>
        </w:rPr>
        <w:t>pro</w:t>
      </w:r>
      <w:r w:rsidRPr="008D24B8">
        <w:rPr>
          <w:rFonts w:ascii="Times New Roman" w:hAnsi="Times New Roman" w:cs="Times New Roman"/>
          <w:sz w:val="24"/>
          <w:szCs w:val="24"/>
          <w:lang w:val="ru-RU"/>
        </w:rPr>
        <w:t xml:space="preserve"> и обязательны к применению.</w:t>
      </w:r>
    </w:p>
    <w:p w14:paraId="0136FBFC" w14:textId="77777777" w:rsidR="001F2BC3" w:rsidRPr="008D24B8" w:rsidRDefault="00000000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8D24B8">
        <w:rPr>
          <w:rFonts w:ascii="Times New Roman" w:hAnsi="Times New Roman" w:cs="Times New Roman"/>
          <w:sz w:val="24"/>
          <w:szCs w:val="24"/>
          <w:lang w:val="ru-RU"/>
        </w:rPr>
        <w:t>Обслуживание носит заявочный характер (если иное не предусмотрено выбранным тарифом/модификатором).</w:t>
      </w:r>
    </w:p>
    <w:p w14:paraId="356DAF2A" w14:textId="77777777" w:rsidR="001F2BC3" w:rsidRPr="008D24B8" w:rsidRDefault="001F2BC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BE5B613" w14:textId="77777777" w:rsidR="001F2BC3" w:rsidRPr="008D24B8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D24B8">
        <w:rPr>
          <w:rFonts w:ascii="Times New Roman" w:hAnsi="Times New Roman" w:cs="Times New Roman"/>
          <w:b/>
          <w:sz w:val="24"/>
          <w:szCs w:val="24"/>
          <w:lang w:val="ru-RU"/>
        </w:rPr>
        <w:t>2. Тарифные планы (стоимость за 1 единицу ККТ в месяц)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1F2BC3" w:rsidRPr="008D24B8" w14:paraId="15C10B34" w14:textId="77777777">
        <w:tc>
          <w:tcPr>
            <w:tcW w:w="1728" w:type="dxa"/>
          </w:tcPr>
          <w:p w14:paraId="4686D7B6" w14:textId="77777777" w:rsidR="001F2BC3" w:rsidRPr="008D24B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4B8"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  <w:proofErr w:type="spellEnd"/>
          </w:p>
        </w:tc>
        <w:tc>
          <w:tcPr>
            <w:tcW w:w="1728" w:type="dxa"/>
          </w:tcPr>
          <w:p w14:paraId="3E0E2EAB" w14:textId="77777777" w:rsidR="001F2BC3" w:rsidRPr="008D24B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Times New Roman" w:hAnsi="Times New Roman" w:cs="Times New Roman"/>
                <w:sz w:val="24"/>
                <w:szCs w:val="24"/>
              </w:rPr>
              <w:t>Помесячно</w:t>
            </w:r>
          </w:p>
        </w:tc>
        <w:tc>
          <w:tcPr>
            <w:tcW w:w="1728" w:type="dxa"/>
          </w:tcPr>
          <w:p w14:paraId="41212FE3" w14:textId="77777777" w:rsidR="001F2BC3" w:rsidRPr="008D24B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728" w:type="dxa"/>
          </w:tcPr>
          <w:p w14:paraId="3136E22B" w14:textId="77777777" w:rsidR="001F2BC3" w:rsidRPr="008D24B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1728" w:type="dxa"/>
          </w:tcPr>
          <w:p w14:paraId="218F6922" w14:textId="77777777" w:rsidR="001F2BC3" w:rsidRPr="008D24B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1F2BC3" w:rsidRPr="008D24B8" w14:paraId="5A05E330" w14:textId="77777777">
        <w:tc>
          <w:tcPr>
            <w:tcW w:w="1728" w:type="dxa"/>
          </w:tcPr>
          <w:p w14:paraId="29D7992B" w14:textId="77777777" w:rsidR="001F2BC3" w:rsidRPr="008D24B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Times New Roman" w:hAnsi="Times New Roman" w:cs="Times New Roman"/>
                <w:sz w:val="24"/>
                <w:szCs w:val="24"/>
              </w:rPr>
              <w:t>Лайт</w:t>
            </w:r>
          </w:p>
        </w:tc>
        <w:tc>
          <w:tcPr>
            <w:tcW w:w="1728" w:type="dxa"/>
          </w:tcPr>
          <w:p w14:paraId="4F1BC0D7" w14:textId="5C723457" w:rsidR="001F2BC3" w:rsidRPr="008D24B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042C6" w:rsidRPr="008D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8D24B8">
              <w:rPr>
                <w:rFonts w:ascii="Times New Roman" w:hAnsi="Times New Roman" w:cs="Times New Roman"/>
                <w:sz w:val="24"/>
                <w:szCs w:val="24"/>
              </w:rPr>
              <w:t>0 ₽</w:t>
            </w:r>
          </w:p>
        </w:tc>
        <w:tc>
          <w:tcPr>
            <w:tcW w:w="1728" w:type="dxa"/>
          </w:tcPr>
          <w:p w14:paraId="76C1D71D" w14:textId="72C3F95D" w:rsidR="001F2BC3" w:rsidRPr="008D24B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042C6" w:rsidRPr="008D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8D24B8">
              <w:rPr>
                <w:rFonts w:ascii="Times New Roman" w:hAnsi="Times New Roman" w:cs="Times New Roman"/>
                <w:sz w:val="24"/>
                <w:szCs w:val="24"/>
              </w:rPr>
              <w:t>0 ₽</w:t>
            </w:r>
          </w:p>
        </w:tc>
        <w:tc>
          <w:tcPr>
            <w:tcW w:w="1728" w:type="dxa"/>
          </w:tcPr>
          <w:p w14:paraId="056659AB" w14:textId="39053C10" w:rsidR="001F2BC3" w:rsidRPr="008D24B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042C6" w:rsidRPr="008D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</w:t>
            </w:r>
            <w:r w:rsidRPr="008D24B8">
              <w:rPr>
                <w:rFonts w:ascii="Times New Roman" w:hAnsi="Times New Roman" w:cs="Times New Roman"/>
                <w:sz w:val="24"/>
                <w:szCs w:val="24"/>
              </w:rPr>
              <w:t xml:space="preserve"> ₽</w:t>
            </w:r>
          </w:p>
        </w:tc>
        <w:tc>
          <w:tcPr>
            <w:tcW w:w="1728" w:type="dxa"/>
          </w:tcPr>
          <w:p w14:paraId="428A986A" w14:textId="18FD5104" w:rsidR="001F2BC3" w:rsidRPr="008D24B8" w:rsidRDefault="00B0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900</w:t>
            </w:r>
            <w:r w:rsidRPr="008D24B8">
              <w:rPr>
                <w:rFonts w:ascii="Times New Roman" w:hAnsi="Times New Roman" w:cs="Times New Roman"/>
                <w:sz w:val="24"/>
                <w:szCs w:val="24"/>
              </w:rPr>
              <w:t xml:space="preserve"> ₽</w:t>
            </w:r>
          </w:p>
        </w:tc>
      </w:tr>
      <w:tr w:rsidR="001F2BC3" w:rsidRPr="008D24B8" w14:paraId="119D5192" w14:textId="77777777">
        <w:tc>
          <w:tcPr>
            <w:tcW w:w="1728" w:type="dxa"/>
          </w:tcPr>
          <w:p w14:paraId="2EE9899F" w14:textId="77777777" w:rsidR="001F2BC3" w:rsidRPr="008D24B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Times New Roman" w:hAnsi="Times New Roman" w:cs="Times New Roman"/>
                <w:sz w:val="24"/>
                <w:szCs w:val="24"/>
              </w:rPr>
              <w:t>Оптимальный</w:t>
            </w:r>
          </w:p>
        </w:tc>
        <w:tc>
          <w:tcPr>
            <w:tcW w:w="1728" w:type="dxa"/>
          </w:tcPr>
          <w:p w14:paraId="505162CA" w14:textId="77777777" w:rsidR="001F2BC3" w:rsidRPr="008D24B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Times New Roman" w:hAnsi="Times New Roman" w:cs="Times New Roman"/>
                <w:sz w:val="24"/>
                <w:szCs w:val="24"/>
              </w:rPr>
              <w:t>2 590 ₽</w:t>
            </w:r>
          </w:p>
        </w:tc>
        <w:tc>
          <w:tcPr>
            <w:tcW w:w="1728" w:type="dxa"/>
          </w:tcPr>
          <w:p w14:paraId="5D47CAE7" w14:textId="77777777" w:rsidR="001F2BC3" w:rsidRPr="008D24B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Times New Roman" w:hAnsi="Times New Roman" w:cs="Times New Roman"/>
                <w:sz w:val="24"/>
                <w:szCs w:val="24"/>
              </w:rPr>
              <w:t>2 390 ₽</w:t>
            </w:r>
          </w:p>
        </w:tc>
        <w:tc>
          <w:tcPr>
            <w:tcW w:w="1728" w:type="dxa"/>
          </w:tcPr>
          <w:p w14:paraId="263FF2DC" w14:textId="77777777" w:rsidR="001F2BC3" w:rsidRPr="008D24B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Times New Roman" w:hAnsi="Times New Roman" w:cs="Times New Roman"/>
                <w:sz w:val="24"/>
                <w:szCs w:val="24"/>
              </w:rPr>
              <w:t>2 290 ₽</w:t>
            </w:r>
          </w:p>
        </w:tc>
        <w:tc>
          <w:tcPr>
            <w:tcW w:w="1728" w:type="dxa"/>
          </w:tcPr>
          <w:p w14:paraId="7E54ADD2" w14:textId="77777777" w:rsidR="001F2BC3" w:rsidRPr="008D24B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Times New Roman" w:hAnsi="Times New Roman" w:cs="Times New Roman"/>
                <w:sz w:val="24"/>
                <w:szCs w:val="24"/>
              </w:rPr>
              <w:t>2 190 ₽</w:t>
            </w:r>
          </w:p>
        </w:tc>
      </w:tr>
      <w:tr w:rsidR="001F2BC3" w:rsidRPr="008D24B8" w14:paraId="71AA59DA" w14:textId="77777777">
        <w:tc>
          <w:tcPr>
            <w:tcW w:w="1728" w:type="dxa"/>
          </w:tcPr>
          <w:p w14:paraId="5B4F0051" w14:textId="77777777" w:rsidR="001F2BC3" w:rsidRPr="008D24B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Times New Roman" w:hAnsi="Times New Roman" w:cs="Times New Roman"/>
                <w:sz w:val="24"/>
                <w:szCs w:val="24"/>
              </w:rPr>
              <w:t>Расширенный</w:t>
            </w:r>
          </w:p>
        </w:tc>
        <w:tc>
          <w:tcPr>
            <w:tcW w:w="1728" w:type="dxa"/>
          </w:tcPr>
          <w:p w14:paraId="00CBF8B3" w14:textId="77777777" w:rsidR="001F2BC3" w:rsidRPr="008D24B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Times New Roman" w:hAnsi="Times New Roman" w:cs="Times New Roman"/>
                <w:sz w:val="24"/>
                <w:szCs w:val="24"/>
              </w:rPr>
              <w:t>4 290 ₽</w:t>
            </w:r>
          </w:p>
        </w:tc>
        <w:tc>
          <w:tcPr>
            <w:tcW w:w="1728" w:type="dxa"/>
          </w:tcPr>
          <w:p w14:paraId="2C109344" w14:textId="77777777" w:rsidR="001F2BC3" w:rsidRPr="008D24B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Times New Roman" w:hAnsi="Times New Roman" w:cs="Times New Roman"/>
                <w:sz w:val="24"/>
                <w:szCs w:val="24"/>
              </w:rPr>
              <w:t>3 990 ₽</w:t>
            </w:r>
          </w:p>
        </w:tc>
        <w:tc>
          <w:tcPr>
            <w:tcW w:w="1728" w:type="dxa"/>
          </w:tcPr>
          <w:p w14:paraId="12EE5FF0" w14:textId="77777777" w:rsidR="001F2BC3" w:rsidRPr="008D24B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Times New Roman" w:hAnsi="Times New Roman" w:cs="Times New Roman"/>
                <w:sz w:val="24"/>
                <w:szCs w:val="24"/>
              </w:rPr>
              <w:t>3 790 ₽</w:t>
            </w:r>
          </w:p>
        </w:tc>
        <w:tc>
          <w:tcPr>
            <w:tcW w:w="1728" w:type="dxa"/>
          </w:tcPr>
          <w:p w14:paraId="5DE33D0F" w14:textId="77777777" w:rsidR="001F2BC3" w:rsidRPr="008D24B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Times New Roman" w:hAnsi="Times New Roman" w:cs="Times New Roman"/>
                <w:sz w:val="24"/>
                <w:szCs w:val="24"/>
              </w:rPr>
              <w:t>3 590 ₽</w:t>
            </w:r>
          </w:p>
        </w:tc>
      </w:tr>
    </w:tbl>
    <w:p w14:paraId="2F45E9D8" w14:textId="77777777" w:rsidR="001F2BC3" w:rsidRPr="008D24B8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D24B8">
        <w:rPr>
          <w:rFonts w:ascii="Times New Roman" w:hAnsi="Times New Roman" w:cs="Times New Roman"/>
          <w:sz w:val="24"/>
          <w:szCs w:val="24"/>
          <w:lang w:val="ru-RU"/>
        </w:rPr>
        <w:t>Скидка на парк: на 11‑ю и последующие ККТ — 25% (применяется к базовой цене тарифа, без модификаторов).</w:t>
      </w:r>
    </w:p>
    <w:p w14:paraId="2828E1CE" w14:textId="77777777" w:rsidR="001F2BC3" w:rsidRPr="008D24B8" w:rsidRDefault="001F2BC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36B699D" w14:textId="77777777" w:rsidR="001F2BC3" w:rsidRPr="008D24B8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D24B8">
        <w:rPr>
          <w:rFonts w:ascii="Times New Roman" w:hAnsi="Times New Roman" w:cs="Times New Roman"/>
          <w:b/>
          <w:sz w:val="24"/>
          <w:szCs w:val="24"/>
          <w:lang w:val="ru-RU"/>
        </w:rPr>
        <w:t>3. Состав услуг по тарифам</w:t>
      </w:r>
    </w:p>
    <w:p w14:paraId="0ABF7458" w14:textId="77777777" w:rsidR="001F2BC3" w:rsidRPr="008D24B8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D24B8">
        <w:rPr>
          <w:rFonts w:ascii="Times New Roman" w:hAnsi="Times New Roman" w:cs="Times New Roman"/>
          <w:sz w:val="24"/>
          <w:szCs w:val="24"/>
          <w:lang w:val="ru-RU"/>
        </w:rPr>
        <w:t>3.1. Включено во всех тарифах:</w:t>
      </w:r>
    </w:p>
    <w:p w14:paraId="6DDF124E" w14:textId="77777777" w:rsidR="001F2BC3" w:rsidRPr="008D24B8" w:rsidRDefault="00000000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8D24B8">
        <w:rPr>
          <w:rFonts w:ascii="Times New Roman" w:hAnsi="Times New Roman" w:cs="Times New Roman"/>
          <w:sz w:val="24"/>
          <w:szCs w:val="24"/>
          <w:lang w:val="ru-RU"/>
        </w:rPr>
        <w:t>Консультации по эксплуатации ККТ (по заявке).</w:t>
      </w:r>
    </w:p>
    <w:p w14:paraId="21CE3F56" w14:textId="77777777" w:rsidR="001F2BC3" w:rsidRPr="008D24B8" w:rsidRDefault="00000000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8D24B8">
        <w:rPr>
          <w:rFonts w:ascii="Times New Roman" w:hAnsi="Times New Roman" w:cs="Times New Roman"/>
          <w:sz w:val="24"/>
          <w:szCs w:val="24"/>
          <w:lang w:val="ru-RU"/>
        </w:rPr>
        <w:t>Удалённая диагностика при наличии технической возможности и доступа.</w:t>
      </w:r>
    </w:p>
    <w:p w14:paraId="0060899B" w14:textId="77777777" w:rsidR="001F2BC3" w:rsidRPr="008D24B8" w:rsidRDefault="00000000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8D24B8">
        <w:rPr>
          <w:rFonts w:ascii="Times New Roman" w:hAnsi="Times New Roman" w:cs="Times New Roman"/>
          <w:sz w:val="24"/>
          <w:szCs w:val="24"/>
          <w:lang w:val="ru-RU"/>
        </w:rPr>
        <w:t>Рекомендации по восстановлению работоспособности и типовым настройкам (в пределах тарифа).</w:t>
      </w:r>
    </w:p>
    <w:p w14:paraId="32D0EBB4" w14:textId="77777777" w:rsidR="008D24B8" w:rsidRDefault="008D24B8">
      <w:pPr>
        <w:rPr>
          <w:lang w:val="ru-RU"/>
        </w:rPr>
      </w:pPr>
      <w:r>
        <w:rPr>
          <w:lang w:val="ru-RU"/>
        </w:rPr>
        <w:br w:type="page"/>
      </w:r>
    </w:p>
    <w:p w14:paraId="128BBE1A" w14:textId="127B8CB1" w:rsidR="001F2BC3" w:rsidRPr="00CD3BF6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D3BF6">
        <w:rPr>
          <w:rFonts w:ascii="Times New Roman" w:hAnsi="Times New Roman" w:cs="Times New Roman"/>
          <w:sz w:val="24"/>
          <w:szCs w:val="24"/>
          <w:lang w:val="ru-RU"/>
        </w:rPr>
        <w:lastRenderedPageBreak/>
        <w:t>3.2. Матрица услуг: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1701"/>
        <w:gridCol w:w="1701"/>
        <w:gridCol w:w="1728"/>
      </w:tblGrid>
      <w:tr w:rsidR="001F2BC3" w14:paraId="3A5556CF" w14:textId="77777777" w:rsidTr="008D24B8">
        <w:trPr>
          <w:trHeight w:val="348"/>
        </w:trPr>
        <w:tc>
          <w:tcPr>
            <w:tcW w:w="3510" w:type="dxa"/>
          </w:tcPr>
          <w:p w14:paraId="1608A72B" w14:textId="77777777" w:rsidR="001F2BC3" w:rsidRPr="008D24B8" w:rsidRDefault="00000000" w:rsidP="00CD3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4B8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  <w:proofErr w:type="spellEnd"/>
          </w:p>
        </w:tc>
        <w:tc>
          <w:tcPr>
            <w:tcW w:w="1701" w:type="dxa"/>
          </w:tcPr>
          <w:p w14:paraId="6501D58C" w14:textId="77777777" w:rsidR="001F2BC3" w:rsidRPr="008D24B8" w:rsidRDefault="00000000" w:rsidP="00CD3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Times New Roman" w:hAnsi="Times New Roman" w:cs="Times New Roman"/>
                <w:sz w:val="24"/>
                <w:szCs w:val="24"/>
              </w:rPr>
              <w:t>Лайт</w:t>
            </w:r>
          </w:p>
        </w:tc>
        <w:tc>
          <w:tcPr>
            <w:tcW w:w="1701" w:type="dxa"/>
          </w:tcPr>
          <w:p w14:paraId="126A3F59" w14:textId="77777777" w:rsidR="001F2BC3" w:rsidRPr="008D24B8" w:rsidRDefault="00000000" w:rsidP="00CD3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Times New Roman" w:hAnsi="Times New Roman" w:cs="Times New Roman"/>
                <w:sz w:val="24"/>
                <w:szCs w:val="24"/>
              </w:rPr>
              <w:t>Оптимальный</w:t>
            </w:r>
          </w:p>
        </w:tc>
        <w:tc>
          <w:tcPr>
            <w:tcW w:w="1728" w:type="dxa"/>
          </w:tcPr>
          <w:p w14:paraId="110CFD12" w14:textId="77777777" w:rsidR="001F2BC3" w:rsidRPr="008D24B8" w:rsidRDefault="00000000" w:rsidP="00CD3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Times New Roman" w:hAnsi="Times New Roman" w:cs="Times New Roman"/>
                <w:sz w:val="24"/>
                <w:szCs w:val="24"/>
              </w:rPr>
              <w:t>Расширенный</w:t>
            </w:r>
          </w:p>
        </w:tc>
      </w:tr>
      <w:tr w:rsidR="001F2BC3" w14:paraId="14E983BE" w14:textId="77777777" w:rsidTr="008D24B8">
        <w:tc>
          <w:tcPr>
            <w:tcW w:w="3510" w:type="dxa"/>
          </w:tcPr>
          <w:p w14:paraId="76F010AC" w14:textId="72F0BC82" w:rsidR="001F2BC3" w:rsidRPr="008D24B8" w:rsidRDefault="008D24B8" w:rsidP="00CD3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Телефонные консультации по вопросам эксплуатации оборудования</w:t>
            </w:r>
          </w:p>
        </w:tc>
        <w:tc>
          <w:tcPr>
            <w:tcW w:w="1701" w:type="dxa"/>
            <w:vAlign w:val="center"/>
          </w:tcPr>
          <w:p w14:paraId="72BC8FA4" w14:textId="15DDFE80" w:rsidR="001F2BC3" w:rsidRPr="008D24B8" w:rsidRDefault="00137F73" w:rsidP="00CD3B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  <w:tc>
          <w:tcPr>
            <w:tcW w:w="1701" w:type="dxa"/>
            <w:vAlign w:val="center"/>
          </w:tcPr>
          <w:p w14:paraId="46DF7BD7" w14:textId="77777777" w:rsidR="001F2BC3" w:rsidRPr="008D24B8" w:rsidRDefault="00000000" w:rsidP="00CD3B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  <w:tc>
          <w:tcPr>
            <w:tcW w:w="1728" w:type="dxa"/>
            <w:vAlign w:val="center"/>
          </w:tcPr>
          <w:p w14:paraId="069ECB4A" w14:textId="77777777" w:rsidR="001F2BC3" w:rsidRPr="008D24B8" w:rsidRDefault="00000000" w:rsidP="00CD3B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</w:tr>
      <w:tr w:rsidR="001F2BC3" w14:paraId="3D021532" w14:textId="77777777" w:rsidTr="008D24B8">
        <w:tc>
          <w:tcPr>
            <w:tcW w:w="3510" w:type="dxa"/>
          </w:tcPr>
          <w:p w14:paraId="5D6FC9CB" w14:textId="2DFADCFC" w:rsidR="001F2BC3" w:rsidRPr="008D24B8" w:rsidRDefault="008D24B8" w:rsidP="00CD3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Удалённая поддержка (при наличии технической возможности)</w:t>
            </w:r>
          </w:p>
        </w:tc>
        <w:tc>
          <w:tcPr>
            <w:tcW w:w="1701" w:type="dxa"/>
            <w:vAlign w:val="center"/>
          </w:tcPr>
          <w:p w14:paraId="249D4C4F" w14:textId="74099307" w:rsidR="001F2BC3" w:rsidRPr="008D24B8" w:rsidRDefault="00137F73" w:rsidP="00CD3B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  <w:tc>
          <w:tcPr>
            <w:tcW w:w="1701" w:type="dxa"/>
            <w:vAlign w:val="center"/>
          </w:tcPr>
          <w:p w14:paraId="41854B31" w14:textId="77777777" w:rsidR="001F2BC3" w:rsidRPr="008D24B8" w:rsidRDefault="00000000" w:rsidP="00CD3B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  <w:tc>
          <w:tcPr>
            <w:tcW w:w="1728" w:type="dxa"/>
            <w:vAlign w:val="center"/>
          </w:tcPr>
          <w:p w14:paraId="31A25E22" w14:textId="77777777" w:rsidR="001F2BC3" w:rsidRPr="008D24B8" w:rsidRDefault="00000000" w:rsidP="00CD3B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</w:tr>
      <w:tr w:rsidR="008D24B8" w14:paraId="4E916DC9" w14:textId="77777777" w:rsidTr="008D24B8">
        <w:tc>
          <w:tcPr>
            <w:tcW w:w="3510" w:type="dxa"/>
          </w:tcPr>
          <w:p w14:paraId="4295A791" w14:textId="3C2D91A2" w:rsidR="008D24B8" w:rsidRPr="008D24B8" w:rsidRDefault="008D24B8" w:rsidP="00CD3BF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D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Настройка</w:t>
            </w:r>
            <w:proofErr w:type="spellEnd"/>
            <w:r w:rsidRPr="008D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ККТ</w:t>
            </w:r>
          </w:p>
        </w:tc>
        <w:tc>
          <w:tcPr>
            <w:tcW w:w="1701" w:type="dxa"/>
            <w:vAlign w:val="center"/>
          </w:tcPr>
          <w:p w14:paraId="024A4A75" w14:textId="62DF7DD4" w:rsidR="008D24B8" w:rsidRPr="008D24B8" w:rsidRDefault="008D24B8" w:rsidP="00CD3B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  <w:tc>
          <w:tcPr>
            <w:tcW w:w="1701" w:type="dxa"/>
            <w:vAlign w:val="center"/>
          </w:tcPr>
          <w:p w14:paraId="771729BE" w14:textId="67F40411" w:rsidR="008D24B8" w:rsidRPr="008D24B8" w:rsidRDefault="008D24B8" w:rsidP="00CD3B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  <w:tc>
          <w:tcPr>
            <w:tcW w:w="1728" w:type="dxa"/>
            <w:vAlign w:val="center"/>
          </w:tcPr>
          <w:p w14:paraId="4EA9438E" w14:textId="3EA27FC8" w:rsidR="008D24B8" w:rsidRPr="008D24B8" w:rsidRDefault="008D24B8" w:rsidP="00CD3B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</w:tr>
      <w:tr w:rsidR="008D24B8" w:rsidRPr="008D24B8" w14:paraId="51A8A25B" w14:textId="77777777" w:rsidTr="008D24B8">
        <w:tc>
          <w:tcPr>
            <w:tcW w:w="3510" w:type="dxa"/>
          </w:tcPr>
          <w:p w14:paraId="37AFD3A8" w14:textId="4B464429" w:rsidR="008D24B8" w:rsidRPr="008D24B8" w:rsidRDefault="008D24B8" w:rsidP="00CD3BF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сроков действия ФН, ОФД</w:t>
            </w:r>
          </w:p>
        </w:tc>
        <w:tc>
          <w:tcPr>
            <w:tcW w:w="1701" w:type="dxa"/>
            <w:vAlign w:val="center"/>
          </w:tcPr>
          <w:p w14:paraId="6F5799C9" w14:textId="2D94DCFE" w:rsidR="008D24B8" w:rsidRPr="008D24B8" w:rsidRDefault="008D24B8" w:rsidP="00CD3B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  <w:tc>
          <w:tcPr>
            <w:tcW w:w="1701" w:type="dxa"/>
            <w:vAlign w:val="center"/>
          </w:tcPr>
          <w:p w14:paraId="0EB3B859" w14:textId="08FC707B" w:rsidR="008D24B8" w:rsidRPr="008D24B8" w:rsidRDefault="008D24B8" w:rsidP="00CD3B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  <w:tc>
          <w:tcPr>
            <w:tcW w:w="1728" w:type="dxa"/>
            <w:vAlign w:val="center"/>
          </w:tcPr>
          <w:p w14:paraId="1FB3D96B" w14:textId="08DDD58C" w:rsidR="008D24B8" w:rsidRPr="008D24B8" w:rsidRDefault="008D24B8" w:rsidP="00CD3B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</w:tr>
      <w:tr w:rsidR="001F2BC3" w14:paraId="3415D0B5" w14:textId="77777777" w:rsidTr="008D24B8">
        <w:tc>
          <w:tcPr>
            <w:tcW w:w="3510" w:type="dxa"/>
          </w:tcPr>
          <w:p w14:paraId="36E62F01" w14:textId="77777777" w:rsidR="001F2BC3" w:rsidRPr="008D24B8" w:rsidRDefault="00000000" w:rsidP="00CD3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Обновление прошивки/ПО ККТ (в рамках политики производителя)</w:t>
            </w:r>
          </w:p>
        </w:tc>
        <w:tc>
          <w:tcPr>
            <w:tcW w:w="1701" w:type="dxa"/>
            <w:vAlign w:val="center"/>
          </w:tcPr>
          <w:p w14:paraId="37A60351" w14:textId="353D0E37" w:rsidR="001F2BC3" w:rsidRPr="008D24B8" w:rsidRDefault="008D24B8" w:rsidP="00CD3B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1701" w:type="dxa"/>
            <w:vAlign w:val="center"/>
          </w:tcPr>
          <w:p w14:paraId="76DA1EFA" w14:textId="08C28BB4" w:rsidR="001F2BC3" w:rsidRPr="008D24B8" w:rsidRDefault="008D24B8" w:rsidP="00CD3B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  <w:tc>
          <w:tcPr>
            <w:tcW w:w="1728" w:type="dxa"/>
            <w:vAlign w:val="center"/>
          </w:tcPr>
          <w:p w14:paraId="28E353E2" w14:textId="77777777" w:rsidR="001F2BC3" w:rsidRPr="008D24B8" w:rsidRDefault="00000000" w:rsidP="00CD3B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</w:tr>
      <w:tr w:rsidR="008D24B8" w14:paraId="1129ACB2" w14:textId="77777777" w:rsidTr="008D24B8">
        <w:tc>
          <w:tcPr>
            <w:tcW w:w="3510" w:type="dxa"/>
          </w:tcPr>
          <w:p w14:paraId="09D543D2" w14:textId="6E655C0F" w:rsidR="008D24B8" w:rsidRPr="008D24B8" w:rsidRDefault="008D24B8" w:rsidP="00CD3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Выезд</w:t>
            </w:r>
            <w:proofErr w:type="spellEnd"/>
            <w:r w:rsidRPr="008D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8D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клиенту</w:t>
            </w:r>
            <w:proofErr w:type="spellEnd"/>
          </w:p>
        </w:tc>
        <w:tc>
          <w:tcPr>
            <w:tcW w:w="1701" w:type="dxa"/>
            <w:vAlign w:val="center"/>
          </w:tcPr>
          <w:p w14:paraId="559789E2" w14:textId="3F4E1F35" w:rsidR="008D24B8" w:rsidRPr="008D24B8" w:rsidRDefault="008D24B8" w:rsidP="00CD3B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1701" w:type="dxa"/>
            <w:vAlign w:val="center"/>
          </w:tcPr>
          <w:p w14:paraId="31917E97" w14:textId="1965CC48" w:rsidR="008D24B8" w:rsidRPr="008D24B8" w:rsidRDefault="008D24B8" w:rsidP="00CD3B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  <w:lang w:val="ru-RU"/>
              </w:rPr>
              <w:t>⚪</w:t>
            </w:r>
          </w:p>
        </w:tc>
        <w:tc>
          <w:tcPr>
            <w:tcW w:w="1728" w:type="dxa"/>
            <w:vAlign w:val="center"/>
          </w:tcPr>
          <w:p w14:paraId="35B23861" w14:textId="21132973" w:rsidR="008D24B8" w:rsidRPr="008D24B8" w:rsidRDefault="008D24B8" w:rsidP="00CD3B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</w:tr>
      <w:tr w:rsidR="00CD3BF6" w14:paraId="2F25506C" w14:textId="77777777" w:rsidTr="008D24B8">
        <w:tc>
          <w:tcPr>
            <w:tcW w:w="3510" w:type="dxa"/>
          </w:tcPr>
          <w:p w14:paraId="6361E712" w14:textId="56DCCB6A" w:rsidR="00CD3BF6" w:rsidRPr="008D24B8" w:rsidRDefault="00CD3BF6" w:rsidP="00CD3BF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Ремонт</w:t>
            </w:r>
          </w:p>
        </w:tc>
        <w:tc>
          <w:tcPr>
            <w:tcW w:w="1701" w:type="dxa"/>
            <w:vAlign w:val="center"/>
          </w:tcPr>
          <w:p w14:paraId="3DEA8038" w14:textId="6F748948" w:rsidR="00CD3BF6" w:rsidRPr="008D24B8" w:rsidRDefault="00CD3BF6" w:rsidP="00CD3BF6">
            <w:pPr>
              <w:spacing w:line="240" w:lineRule="auto"/>
              <w:jc w:val="center"/>
              <w:rPr>
                <w:rFonts w:ascii="Segoe UI Emoji" w:hAnsi="Segoe UI Emoji" w:cs="Segoe UI Emoji"/>
                <w:sz w:val="24"/>
                <w:szCs w:val="24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1701" w:type="dxa"/>
            <w:vAlign w:val="center"/>
          </w:tcPr>
          <w:p w14:paraId="6845C6A6" w14:textId="64C37EF3" w:rsidR="00CD3BF6" w:rsidRPr="008D24B8" w:rsidRDefault="00CD3BF6" w:rsidP="00CD3BF6">
            <w:pPr>
              <w:spacing w:line="240" w:lineRule="auto"/>
              <w:jc w:val="center"/>
              <w:rPr>
                <w:rFonts w:ascii="Segoe UI Emoji" w:hAnsi="Segoe UI Emoji" w:cs="Segoe UI Emoji"/>
                <w:sz w:val="24"/>
                <w:szCs w:val="24"/>
                <w:lang w:val="ru-RU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  <w:lang w:val="ru-RU"/>
              </w:rPr>
              <w:t>⚪</w:t>
            </w:r>
          </w:p>
        </w:tc>
        <w:tc>
          <w:tcPr>
            <w:tcW w:w="1728" w:type="dxa"/>
            <w:vAlign w:val="center"/>
          </w:tcPr>
          <w:p w14:paraId="57E2B422" w14:textId="3AEA0A6B" w:rsidR="00CD3BF6" w:rsidRPr="008D24B8" w:rsidRDefault="00CD3BF6" w:rsidP="00CD3BF6">
            <w:pPr>
              <w:spacing w:line="240" w:lineRule="auto"/>
              <w:jc w:val="center"/>
              <w:rPr>
                <w:rFonts w:ascii="Segoe UI Emoji" w:hAnsi="Segoe UI Emoji" w:cs="Segoe UI Emoji"/>
                <w:sz w:val="24"/>
                <w:szCs w:val="24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</w:tr>
      <w:tr w:rsidR="00CD3BF6" w14:paraId="1B9724BC" w14:textId="77777777" w:rsidTr="008D24B8">
        <w:tc>
          <w:tcPr>
            <w:tcW w:w="3510" w:type="dxa"/>
          </w:tcPr>
          <w:p w14:paraId="3D9BC6C5" w14:textId="3637E64A" w:rsidR="00CD3BF6" w:rsidRPr="008D24B8" w:rsidRDefault="003E2C90" w:rsidP="00CD3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работы онлайн-кассы</w:t>
            </w:r>
            <w:r w:rsidR="00964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64772" w:rsidRPr="00CD3B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 данным ОФД)</w:t>
            </w:r>
          </w:p>
        </w:tc>
        <w:tc>
          <w:tcPr>
            <w:tcW w:w="1701" w:type="dxa"/>
            <w:vAlign w:val="center"/>
          </w:tcPr>
          <w:p w14:paraId="1C255593" w14:textId="02B2DC7C" w:rsidR="00CD3BF6" w:rsidRPr="008D24B8" w:rsidRDefault="00CD3BF6" w:rsidP="00CD3B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1701" w:type="dxa"/>
            <w:vAlign w:val="center"/>
          </w:tcPr>
          <w:p w14:paraId="5F50B25B" w14:textId="5A4AFEFB" w:rsidR="00CD3BF6" w:rsidRPr="008D24B8" w:rsidRDefault="00CD3BF6" w:rsidP="00CD3B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1728" w:type="dxa"/>
            <w:vAlign w:val="center"/>
          </w:tcPr>
          <w:p w14:paraId="35D7319D" w14:textId="0FC560FB" w:rsidR="00CD3BF6" w:rsidRPr="008D24B8" w:rsidRDefault="00CD3BF6" w:rsidP="00CD3B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</w:tr>
      <w:tr w:rsidR="00CD3BF6" w14:paraId="223CADE5" w14:textId="77777777" w:rsidTr="008D24B8">
        <w:tc>
          <w:tcPr>
            <w:tcW w:w="3510" w:type="dxa"/>
          </w:tcPr>
          <w:p w14:paraId="43F46DCB" w14:textId="60E030D4" w:rsidR="00CD3BF6" w:rsidRPr="008D24B8" w:rsidRDefault="00CD3BF6" w:rsidP="00CD3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Срочный выезд инженера при поломке</w:t>
            </w:r>
          </w:p>
        </w:tc>
        <w:tc>
          <w:tcPr>
            <w:tcW w:w="1701" w:type="dxa"/>
            <w:vAlign w:val="center"/>
          </w:tcPr>
          <w:p w14:paraId="1324EDE0" w14:textId="77777777" w:rsidR="00CD3BF6" w:rsidRPr="008D24B8" w:rsidRDefault="00CD3BF6" w:rsidP="00CD3B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1701" w:type="dxa"/>
            <w:vAlign w:val="center"/>
          </w:tcPr>
          <w:p w14:paraId="0AC657C9" w14:textId="6648EF7B" w:rsidR="00CD3BF6" w:rsidRPr="008D24B8" w:rsidRDefault="00CD3BF6" w:rsidP="00CD3B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1728" w:type="dxa"/>
            <w:vAlign w:val="center"/>
          </w:tcPr>
          <w:p w14:paraId="76227057" w14:textId="164131D2" w:rsidR="00CD3BF6" w:rsidRPr="008D24B8" w:rsidRDefault="00CD3BF6" w:rsidP="00CD3B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</w:tr>
      <w:tr w:rsidR="00CD3BF6" w14:paraId="0A366F85" w14:textId="77777777" w:rsidTr="008D24B8">
        <w:tc>
          <w:tcPr>
            <w:tcW w:w="3510" w:type="dxa"/>
          </w:tcPr>
          <w:p w14:paraId="0CE80070" w14:textId="77777777" w:rsidR="00CD3BF6" w:rsidRPr="008D24B8" w:rsidRDefault="00CD3BF6" w:rsidP="00CD3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Подменное оборудование (кроме ККТ и ФН), при наличии</w:t>
            </w:r>
          </w:p>
        </w:tc>
        <w:tc>
          <w:tcPr>
            <w:tcW w:w="1701" w:type="dxa"/>
            <w:vAlign w:val="center"/>
          </w:tcPr>
          <w:p w14:paraId="3B657EC9" w14:textId="77777777" w:rsidR="00CD3BF6" w:rsidRPr="008D24B8" w:rsidRDefault="00CD3BF6" w:rsidP="00CD3B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1701" w:type="dxa"/>
            <w:vAlign w:val="center"/>
          </w:tcPr>
          <w:p w14:paraId="3FBDC467" w14:textId="77777777" w:rsidR="00CD3BF6" w:rsidRPr="008D24B8" w:rsidRDefault="00CD3BF6" w:rsidP="00CD3B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1728" w:type="dxa"/>
            <w:vAlign w:val="center"/>
          </w:tcPr>
          <w:p w14:paraId="6E248605" w14:textId="77777777" w:rsidR="00CD3BF6" w:rsidRPr="008D24B8" w:rsidRDefault="00CD3BF6" w:rsidP="00CD3B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</w:tr>
      <w:tr w:rsidR="00CD3BF6" w14:paraId="60F0A545" w14:textId="77777777" w:rsidTr="008D24B8">
        <w:tc>
          <w:tcPr>
            <w:tcW w:w="3510" w:type="dxa"/>
          </w:tcPr>
          <w:p w14:paraId="0023590E" w14:textId="3133A8D7" w:rsidR="00CD3BF6" w:rsidRPr="008D24B8" w:rsidRDefault="00CD3BF6" w:rsidP="00CD3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Расширенная поддержка</w:t>
            </w:r>
          </w:p>
        </w:tc>
        <w:tc>
          <w:tcPr>
            <w:tcW w:w="1701" w:type="dxa"/>
            <w:vAlign w:val="center"/>
          </w:tcPr>
          <w:p w14:paraId="671C13C6" w14:textId="2FD4699C" w:rsidR="00CD3BF6" w:rsidRPr="008D24B8" w:rsidRDefault="00CD3BF6" w:rsidP="00CD3BF6">
            <w:pPr>
              <w:spacing w:line="240" w:lineRule="auto"/>
              <w:jc w:val="center"/>
              <w:rPr>
                <w:rFonts w:ascii="Segoe UI Emoji" w:hAnsi="Segoe UI Emoji" w:cs="Segoe UI Emoji"/>
                <w:sz w:val="24"/>
                <w:szCs w:val="24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1701" w:type="dxa"/>
            <w:vAlign w:val="center"/>
          </w:tcPr>
          <w:p w14:paraId="3B2F7AC8" w14:textId="25C26A19" w:rsidR="00CD3BF6" w:rsidRPr="008D24B8" w:rsidRDefault="00CD3BF6" w:rsidP="00CD3BF6">
            <w:pPr>
              <w:spacing w:line="240" w:lineRule="auto"/>
              <w:jc w:val="center"/>
              <w:rPr>
                <w:rFonts w:ascii="Segoe UI Emoji" w:hAnsi="Segoe UI Emoji" w:cs="Segoe UI Emoji"/>
                <w:sz w:val="24"/>
                <w:szCs w:val="24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1728" w:type="dxa"/>
            <w:vAlign w:val="center"/>
          </w:tcPr>
          <w:p w14:paraId="27862971" w14:textId="57CC407A" w:rsidR="00CD3BF6" w:rsidRPr="008D24B8" w:rsidRDefault="00CD3BF6" w:rsidP="00CD3BF6">
            <w:pPr>
              <w:spacing w:line="240" w:lineRule="auto"/>
              <w:jc w:val="center"/>
              <w:rPr>
                <w:rFonts w:ascii="Segoe UI Emoji" w:hAnsi="Segoe UI Emoji" w:cs="Segoe UI Emoji"/>
                <w:sz w:val="24"/>
                <w:szCs w:val="24"/>
              </w:rPr>
            </w:pPr>
            <w:r w:rsidRPr="008D24B8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</w:tr>
    </w:tbl>
    <w:p w14:paraId="656104FA" w14:textId="3BBEFBD3" w:rsidR="001F2BC3" w:rsidRPr="008D24B8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D24B8">
        <w:rPr>
          <w:rFonts w:ascii="Times New Roman" w:hAnsi="Times New Roman" w:cs="Times New Roman"/>
          <w:sz w:val="24"/>
          <w:szCs w:val="24"/>
          <w:lang w:val="ru-RU"/>
        </w:rPr>
        <w:t xml:space="preserve">Обозначения: </w:t>
      </w:r>
      <w:r w:rsidRPr="008D24B8">
        <w:rPr>
          <w:rFonts w:ascii="Segoe UI Emoji" w:hAnsi="Segoe UI Emoji" w:cs="Segoe UI Emoji"/>
          <w:sz w:val="24"/>
          <w:szCs w:val="24"/>
          <w:lang w:val="ru-RU"/>
        </w:rPr>
        <w:t>✅</w:t>
      </w:r>
      <w:r w:rsidRPr="008D24B8">
        <w:rPr>
          <w:rFonts w:ascii="Times New Roman" w:hAnsi="Times New Roman" w:cs="Times New Roman"/>
          <w:sz w:val="24"/>
          <w:szCs w:val="24"/>
          <w:lang w:val="ru-RU"/>
        </w:rPr>
        <w:t xml:space="preserve"> — включено; </w:t>
      </w:r>
      <w:r w:rsidRPr="008D24B8">
        <w:rPr>
          <w:rFonts w:ascii="Segoe UI Emoji" w:hAnsi="Segoe UI Emoji" w:cs="Segoe UI Emoji"/>
          <w:sz w:val="24"/>
          <w:szCs w:val="24"/>
          <w:lang w:val="ru-RU"/>
        </w:rPr>
        <w:t>⚪</w:t>
      </w:r>
      <w:r w:rsidRPr="008D24B8">
        <w:rPr>
          <w:rFonts w:ascii="Times New Roman" w:hAnsi="Times New Roman" w:cs="Times New Roman"/>
          <w:sz w:val="24"/>
          <w:szCs w:val="24"/>
          <w:lang w:val="ru-RU"/>
        </w:rPr>
        <w:t xml:space="preserve"> —в рамках лимитов тарифа; </w:t>
      </w:r>
      <w:r w:rsidRPr="008D24B8">
        <w:rPr>
          <w:rFonts w:ascii="Segoe UI Emoji" w:hAnsi="Segoe UI Emoji" w:cs="Segoe UI Emoji"/>
          <w:sz w:val="24"/>
          <w:szCs w:val="24"/>
          <w:lang w:val="ru-RU"/>
        </w:rPr>
        <w:t>❌</w:t>
      </w:r>
      <w:r w:rsidRPr="008D24B8">
        <w:rPr>
          <w:rFonts w:ascii="Times New Roman" w:hAnsi="Times New Roman" w:cs="Times New Roman"/>
          <w:sz w:val="24"/>
          <w:szCs w:val="24"/>
          <w:lang w:val="ru-RU"/>
        </w:rPr>
        <w:t xml:space="preserve"> — не включено.</w:t>
      </w:r>
    </w:p>
    <w:p w14:paraId="5608C57C" w14:textId="74442736" w:rsidR="001F2BC3" w:rsidRPr="008D24B8" w:rsidRDefault="008D24B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D24B8">
        <w:rPr>
          <w:rFonts w:ascii="Times New Roman" w:hAnsi="Times New Roman" w:cs="Times New Roman"/>
          <w:sz w:val="24"/>
          <w:szCs w:val="24"/>
          <w:lang w:val="ru-RU"/>
        </w:rPr>
        <w:t>Для тарифа «Оптимальный» предусмотрен один выезд в квартал</w:t>
      </w:r>
      <w:r w:rsidR="00CD3BF6">
        <w:rPr>
          <w:rFonts w:ascii="Times New Roman" w:hAnsi="Times New Roman" w:cs="Times New Roman"/>
          <w:sz w:val="24"/>
          <w:szCs w:val="24"/>
          <w:lang w:val="ru-RU"/>
        </w:rPr>
        <w:t>, а так же один ремонт в год бесплатно. Стоимость ЗИП оплачивается отдельно, согласно актуального прайс-листа.</w:t>
      </w:r>
    </w:p>
    <w:p w14:paraId="298CF7A5" w14:textId="77777777" w:rsidR="001F2BC3" w:rsidRPr="00137F73" w:rsidRDefault="001F2BC3">
      <w:pPr>
        <w:rPr>
          <w:lang w:val="ru-RU"/>
        </w:rPr>
      </w:pPr>
    </w:p>
    <w:p w14:paraId="2005475D" w14:textId="135B5551" w:rsidR="001F2BC3" w:rsidRPr="00CD3BF6" w:rsidRDefault="008D24B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b/>
          <w:lang w:val="ru-RU"/>
        </w:rPr>
        <w:br w:type="page"/>
      </w:r>
      <w:r w:rsidRPr="00CD3BF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4. Модификаторы (дополнения к тарифу)</w:t>
      </w:r>
    </w:p>
    <w:p w14:paraId="058F8D23" w14:textId="77777777" w:rsidR="001F2BC3" w:rsidRPr="00CD3BF6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D3BF6">
        <w:rPr>
          <w:rFonts w:ascii="Times New Roman" w:hAnsi="Times New Roman" w:cs="Times New Roman"/>
          <w:sz w:val="24"/>
          <w:szCs w:val="24"/>
          <w:lang w:val="ru-RU"/>
        </w:rPr>
        <w:t>Модификаторы добавляются к любому тарифному плану и рассчитываются за 1 единицу ККТ в месяц.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F2BC3" w:rsidRPr="00CD3BF6" w14:paraId="3C87C44B" w14:textId="77777777">
        <w:tc>
          <w:tcPr>
            <w:tcW w:w="2880" w:type="dxa"/>
          </w:tcPr>
          <w:p w14:paraId="6F261CBA" w14:textId="7777777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BF6">
              <w:rPr>
                <w:rFonts w:ascii="Times New Roman" w:hAnsi="Times New Roman" w:cs="Times New Roman"/>
                <w:sz w:val="24"/>
                <w:szCs w:val="24"/>
              </w:rPr>
              <w:t>Модификатор</w:t>
            </w:r>
            <w:proofErr w:type="spellEnd"/>
          </w:p>
        </w:tc>
        <w:tc>
          <w:tcPr>
            <w:tcW w:w="2880" w:type="dxa"/>
          </w:tcPr>
          <w:p w14:paraId="2429016F" w14:textId="7777777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2880" w:type="dxa"/>
          </w:tcPr>
          <w:p w14:paraId="5428CE86" w14:textId="7777777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>Что даёт</w:t>
            </w:r>
          </w:p>
        </w:tc>
      </w:tr>
      <w:tr w:rsidR="001F2BC3" w:rsidRPr="003E2C90" w14:paraId="627ABC2C" w14:textId="77777777">
        <w:tc>
          <w:tcPr>
            <w:tcW w:w="2880" w:type="dxa"/>
          </w:tcPr>
          <w:p w14:paraId="3F825460" w14:textId="7777777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21094427"/>
            <w:r w:rsidRPr="00CD3BF6">
              <w:rPr>
                <w:rFonts w:ascii="Times New Roman" w:hAnsi="Times New Roman" w:cs="Times New Roman"/>
                <w:sz w:val="24"/>
                <w:szCs w:val="24"/>
              </w:rPr>
              <w:t>Расширенная поддержка</w:t>
            </w:r>
            <w:bookmarkEnd w:id="0"/>
          </w:p>
        </w:tc>
        <w:tc>
          <w:tcPr>
            <w:tcW w:w="2880" w:type="dxa"/>
          </w:tcPr>
          <w:p w14:paraId="05EBCCA2" w14:textId="0AC6C8ED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CD3B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>0 ₽/</w:t>
            </w:r>
            <w:proofErr w:type="spellStart"/>
            <w:r w:rsidRPr="00CD3BF6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880" w:type="dxa"/>
          </w:tcPr>
          <w:p w14:paraId="42160997" w14:textId="7777777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3B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Режим приёма заявок и реагирования: </w:t>
            </w:r>
            <w:proofErr w:type="spellStart"/>
            <w:r w:rsidRPr="00CD3B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Пн</w:t>
            </w:r>
            <w:proofErr w:type="spellEnd"/>
            <w:r w:rsidRPr="00CD3B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proofErr w:type="spellStart"/>
            <w:r w:rsidRPr="00CD3B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</w:t>
            </w:r>
            <w:proofErr w:type="spellEnd"/>
            <w:r w:rsidRPr="00CD3B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08:00–22:00 (МСК).</w:t>
            </w:r>
          </w:p>
        </w:tc>
      </w:tr>
      <w:tr w:rsidR="001F2BC3" w:rsidRPr="003E2C90" w14:paraId="3163E2AD" w14:textId="77777777">
        <w:tc>
          <w:tcPr>
            <w:tcW w:w="2880" w:type="dxa"/>
          </w:tcPr>
          <w:p w14:paraId="1991C76B" w14:textId="7777777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BF6">
              <w:rPr>
                <w:rFonts w:ascii="Times New Roman" w:hAnsi="Times New Roman" w:cs="Times New Roman"/>
                <w:sz w:val="24"/>
                <w:szCs w:val="24"/>
              </w:rPr>
              <w:t>Расширенная</w:t>
            </w:r>
            <w:proofErr w:type="spellEnd"/>
            <w:r w:rsidRPr="00CD3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BF6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proofErr w:type="spellEnd"/>
            <w:r w:rsidRPr="00CD3B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80" w:type="dxa"/>
          </w:tcPr>
          <w:p w14:paraId="089C08C6" w14:textId="48A0BAD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CD3BF6" w:rsidRPr="00CD3B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 xml:space="preserve"> 690 ₽/мес</w:t>
            </w:r>
          </w:p>
        </w:tc>
        <w:tc>
          <w:tcPr>
            <w:tcW w:w="2880" w:type="dxa"/>
          </w:tcPr>
          <w:p w14:paraId="6509508B" w14:textId="7777777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3B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24/7 приём заявок. </w:t>
            </w: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>SLA</w:t>
            </w:r>
            <w:r w:rsidRPr="00CD3B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приоритеты — по регламенту.</w:t>
            </w:r>
          </w:p>
        </w:tc>
      </w:tr>
      <w:tr w:rsidR="001F2BC3" w:rsidRPr="003E2C90" w14:paraId="28CF52E0" w14:textId="77777777">
        <w:tc>
          <w:tcPr>
            <w:tcW w:w="2880" w:type="dxa"/>
          </w:tcPr>
          <w:p w14:paraId="5FFBDC30" w14:textId="4BF7B6E5" w:rsidR="001F2BC3" w:rsidRPr="00CD3BF6" w:rsidRDefault="009647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работы онлайн-кассы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3B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 данным ОФД)</w:t>
            </w:r>
          </w:p>
        </w:tc>
        <w:tc>
          <w:tcPr>
            <w:tcW w:w="2880" w:type="dxa"/>
          </w:tcPr>
          <w:p w14:paraId="5C3B195E" w14:textId="7777777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>+ 590 ₽/</w:t>
            </w:r>
            <w:proofErr w:type="spellStart"/>
            <w:r w:rsidRPr="00CD3BF6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880" w:type="dxa"/>
          </w:tcPr>
          <w:p w14:paraId="6249159F" w14:textId="7777777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3B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Онлайн‑контроль статусов, уведомления (ФНС/ОФД, ошибки обмена, заполнение ФН и др.).</w:t>
            </w:r>
          </w:p>
        </w:tc>
      </w:tr>
    </w:tbl>
    <w:p w14:paraId="34AB143F" w14:textId="77777777" w:rsidR="001F2BC3" w:rsidRPr="00CD3BF6" w:rsidRDefault="001F2BC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234898F" w14:textId="77777777" w:rsidR="001F2BC3" w:rsidRPr="00CD3BF6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D3BF6">
        <w:rPr>
          <w:rFonts w:ascii="Times New Roman" w:hAnsi="Times New Roman" w:cs="Times New Roman"/>
          <w:b/>
          <w:sz w:val="24"/>
          <w:szCs w:val="24"/>
          <w:lang w:val="ru-RU"/>
        </w:rPr>
        <w:t>4.1. Минимальные условия для «Расширенная поддержка+» (24/7):</w:t>
      </w:r>
    </w:p>
    <w:p w14:paraId="548DF02A" w14:textId="77777777" w:rsidR="001F2BC3" w:rsidRPr="00CD3BF6" w:rsidRDefault="00000000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CD3BF6">
        <w:rPr>
          <w:rFonts w:ascii="Times New Roman" w:hAnsi="Times New Roman" w:cs="Times New Roman"/>
          <w:sz w:val="24"/>
          <w:szCs w:val="24"/>
          <w:lang w:val="ru-RU"/>
        </w:rPr>
        <w:t>Модификатор «Расширенная поддержка+» предоставляется при общей ежемесячной стоимости обслуживания (тарифы + модификаторы) не менее 25 000 ₽ по договору, либо при обслуживании не менее 10 единиц ККТ (что наступит раньше).</w:t>
      </w:r>
    </w:p>
    <w:p w14:paraId="64436475" w14:textId="77777777" w:rsidR="001F2BC3" w:rsidRPr="00CD3BF6" w:rsidRDefault="00000000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CD3BF6">
        <w:rPr>
          <w:rFonts w:ascii="Times New Roman" w:hAnsi="Times New Roman" w:cs="Times New Roman"/>
          <w:sz w:val="24"/>
          <w:szCs w:val="24"/>
          <w:lang w:val="ru-RU"/>
        </w:rPr>
        <w:t>Если условия минимальной суммы/объёма не выполняются, 24/7 поддержка может быть предоставлена только по отдельному письменному соглашению сторон (в т.ч. с индивидуальной ценой).</w:t>
      </w:r>
    </w:p>
    <w:p w14:paraId="0871B73F" w14:textId="77777777" w:rsidR="001F2BC3" w:rsidRPr="00CD3BF6" w:rsidRDefault="00000000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CD3BF6">
        <w:rPr>
          <w:rFonts w:ascii="Times New Roman" w:hAnsi="Times New Roman" w:cs="Times New Roman"/>
          <w:sz w:val="24"/>
          <w:szCs w:val="24"/>
          <w:lang w:val="ru-RU"/>
        </w:rPr>
        <w:t>Исполнитель вправе отказать в подключении 24/7 поддержки при отсутствии технической/ресурсной возможности.</w:t>
      </w:r>
    </w:p>
    <w:p w14:paraId="0D8F9E18" w14:textId="77777777" w:rsidR="001F2BC3" w:rsidRPr="00CD3BF6" w:rsidRDefault="001F2BC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9B0A6A7" w14:textId="77777777" w:rsidR="001F2BC3" w:rsidRPr="00CD3BF6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D3BF6">
        <w:rPr>
          <w:rFonts w:ascii="Times New Roman" w:hAnsi="Times New Roman" w:cs="Times New Roman"/>
          <w:b/>
          <w:sz w:val="24"/>
          <w:szCs w:val="24"/>
          <w:lang w:val="ru-RU"/>
        </w:rPr>
        <w:t>4.2. Условия для «Мониторинг касс»:</w:t>
      </w:r>
    </w:p>
    <w:p w14:paraId="68F64DC0" w14:textId="77777777" w:rsidR="001F2BC3" w:rsidRPr="00CD3BF6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D3BF6">
        <w:rPr>
          <w:rFonts w:ascii="Times New Roman" w:hAnsi="Times New Roman" w:cs="Times New Roman"/>
          <w:sz w:val="24"/>
          <w:szCs w:val="24"/>
          <w:lang w:val="ru-RU"/>
        </w:rPr>
        <w:t>Для работы мониторинга Заказчик использует ОФД, рекомендованный Исполнителем, и обеспечивает доступ к данным ОФД в объёме, необходимом для мониторинга (как предусмотрено договором).</w:t>
      </w:r>
    </w:p>
    <w:p w14:paraId="4C11ACF8" w14:textId="77777777" w:rsidR="001F2BC3" w:rsidRPr="00CD3BF6" w:rsidRDefault="001F2BC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D258759" w14:textId="77777777" w:rsidR="001F2BC3" w:rsidRPr="00CD3BF6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D3BF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5. Разовые работы и услуги (прайс)</w:t>
      </w:r>
    </w:p>
    <w:p w14:paraId="03C658B2" w14:textId="52A3363B" w:rsidR="001F2BC3" w:rsidRPr="00CD3BF6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D3BF6">
        <w:rPr>
          <w:rFonts w:ascii="Times New Roman" w:hAnsi="Times New Roman" w:cs="Times New Roman"/>
          <w:sz w:val="24"/>
          <w:szCs w:val="24"/>
          <w:lang w:val="ru-RU"/>
        </w:rPr>
        <w:t>Стоимость может отличаться в зависимости от модели ККТ и условий доступа. Точная стоимость подтверждается в счёте/заказ‑наряде.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F2BC3" w:rsidRPr="00CD3BF6" w14:paraId="2FFE336D" w14:textId="77777777">
        <w:tc>
          <w:tcPr>
            <w:tcW w:w="4320" w:type="dxa"/>
          </w:tcPr>
          <w:p w14:paraId="6B4565B3" w14:textId="7777777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BF6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  <w:proofErr w:type="spellEnd"/>
          </w:p>
        </w:tc>
        <w:tc>
          <w:tcPr>
            <w:tcW w:w="4320" w:type="dxa"/>
          </w:tcPr>
          <w:p w14:paraId="605B7757" w14:textId="7777777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1F2BC3" w:rsidRPr="00CD3BF6" w14:paraId="595A9C9A" w14:textId="77777777">
        <w:tc>
          <w:tcPr>
            <w:tcW w:w="4320" w:type="dxa"/>
          </w:tcPr>
          <w:p w14:paraId="4607A8E0" w14:textId="7777777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3B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Регистрация ККТ в ФНС (при наличии УКЭП)</w:t>
            </w:r>
          </w:p>
        </w:tc>
        <w:tc>
          <w:tcPr>
            <w:tcW w:w="4320" w:type="dxa"/>
          </w:tcPr>
          <w:p w14:paraId="2EE66FC5" w14:textId="30A3513E" w:rsidR="001F2BC3" w:rsidRPr="00CD3BF6" w:rsidRDefault="00CD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 xml:space="preserve"> 500 ₽</w:t>
            </w:r>
          </w:p>
        </w:tc>
      </w:tr>
      <w:tr w:rsidR="001F2BC3" w:rsidRPr="00CD3BF6" w14:paraId="1C4CCCA1" w14:textId="77777777">
        <w:tc>
          <w:tcPr>
            <w:tcW w:w="4320" w:type="dxa"/>
          </w:tcPr>
          <w:p w14:paraId="04369717" w14:textId="7777777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>Снятие ККТ с учёта</w:t>
            </w:r>
          </w:p>
        </w:tc>
        <w:tc>
          <w:tcPr>
            <w:tcW w:w="4320" w:type="dxa"/>
          </w:tcPr>
          <w:p w14:paraId="3D4F0A59" w14:textId="7777777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>1 500 ₽</w:t>
            </w:r>
          </w:p>
        </w:tc>
      </w:tr>
      <w:tr w:rsidR="001F2BC3" w:rsidRPr="00CD3BF6" w14:paraId="3E148775" w14:textId="77777777">
        <w:tc>
          <w:tcPr>
            <w:tcW w:w="4320" w:type="dxa"/>
          </w:tcPr>
          <w:p w14:paraId="4952FD3A" w14:textId="7777777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3B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Перерегистрация ККТ с заменой ФН (без стоимости ФН)</w:t>
            </w:r>
          </w:p>
        </w:tc>
        <w:tc>
          <w:tcPr>
            <w:tcW w:w="4320" w:type="dxa"/>
          </w:tcPr>
          <w:p w14:paraId="0FC97184" w14:textId="6D23B2DA" w:rsidR="001F2BC3" w:rsidRPr="00CD3BF6" w:rsidRDefault="00CD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 xml:space="preserve"> 500 ₽</w:t>
            </w:r>
          </w:p>
        </w:tc>
      </w:tr>
      <w:tr w:rsidR="001F2BC3" w:rsidRPr="00CD3BF6" w14:paraId="06F3C31E" w14:textId="77777777">
        <w:tc>
          <w:tcPr>
            <w:tcW w:w="4320" w:type="dxa"/>
          </w:tcPr>
          <w:p w14:paraId="349D5751" w14:textId="0D91479D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3B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Перерегистрация ККТ без замены ФН</w:t>
            </w:r>
            <w:r w:rsidR="00CD3B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4320" w:type="dxa"/>
          </w:tcPr>
          <w:p w14:paraId="132B80AA" w14:textId="7777777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>1 500 ₽</w:t>
            </w:r>
          </w:p>
        </w:tc>
      </w:tr>
      <w:tr w:rsidR="001F2BC3" w:rsidRPr="00CD3BF6" w14:paraId="33C5F8FB" w14:textId="77777777">
        <w:tc>
          <w:tcPr>
            <w:tcW w:w="4320" w:type="dxa"/>
          </w:tcPr>
          <w:p w14:paraId="509102B4" w14:textId="7777777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320" w:type="dxa"/>
          </w:tcPr>
          <w:p w14:paraId="6621A50E" w14:textId="7777777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>от 1 500 ₽</w:t>
            </w:r>
          </w:p>
        </w:tc>
      </w:tr>
      <w:tr w:rsidR="001F2BC3" w:rsidRPr="00CD3BF6" w14:paraId="0A36E036" w14:textId="77777777">
        <w:tc>
          <w:tcPr>
            <w:tcW w:w="4320" w:type="dxa"/>
          </w:tcPr>
          <w:p w14:paraId="4CED886E" w14:textId="7777777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>Обновление прошивки/ПО ККТ</w:t>
            </w:r>
          </w:p>
        </w:tc>
        <w:tc>
          <w:tcPr>
            <w:tcW w:w="4320" w:type="dxa"/>
          </w:tcPr>
          <w:p w14:paraId="4F97B63B" w14:textId="7777777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>от 1 500 ₽</w:t>
            </w:r>
          </w:p>
        </w:tc>
      </w:tr>
      <w:tr w:rsidR="001F2BC3" w:rsidRPr="00CD3BF6" w14:paraId="633EC5DE" w14:textId="77777777">
        <w:tc>
          <w:tcPr>
            <w:tcW w:w="4320" w:type="dxa"/>
          </w:tcPr>
          <w:p w14:paraId="764424DF" w14:textId="7777777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>Ремонт (без стоимости ЗИП)</w:t>
            </w:r>
          </w:p>
        </w:tc>
        <w:tc>
          <w:tcPr>
            <w:tcW w:w="4320" w:type="dxa"/>
          </w:tcPr>
          <w:p w14:paraId="2F477420" w14:textId="7777777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>от 1 500 ₽</w:t>
            </w:r>
          </w:p>
        </w:tc>
      </w:tr>
      <w:tr w:rsidR="001F2BC3" w:rsidRPr="00CD3BF6" w14:paraId="56921944" w14:textId="77777777">
        <w:tc>
          <w:tcPr>
            <w:tcW w:w="4320" w:type="dxa"/>
          </w:tcPr>
          <w:p w14:paraId="7A39B21B" w14:textId="7777777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3B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Выезд инженера (СПб/в пределах КАД)</w:t>
            </w:r>
          </w:p>
        </w:tc>
        <w:tc>
          <w:tcPr>
            <w:tcW w:w="4320" w:type="dxa"/>
          </w:tcPr>
          <w:p w14:paraId="1272BB8F" w14:textId="7777777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>1 500 ₽</w:t>
            </w:r>
          </w:p>
        </w:tc>
      </w:tr>
      <w:tr w:rsidR="001F2BC3" w:rsidRPr="00CD3BF6" w14:paraId="4EE0ADA8" w14:textId="77777777">
        <w:tc>
          <w:tcPr>
            <w:tcW w:w="4320" w:type="dxa"/>
          </w:tcPr>
          <w:p w14:paraId="3DE02802" w14:textId="7777777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>Обучение кассира</w:t>
            </w:r>
          </w:p>
        </w:tc>
        <w:tc>
          <w:tcPr>
            <w:tcW w:w="4320" w:type="dxa"/>
          </w:tcPr>
          <w:p w14:paraId="5B6BBA8E" w14:textId="7777777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>от 1 500 ₽</w:t>
            </w:r>
          </w:p>
        </w:tc>
      </w:tr>
      <w:tr w:rsidR="001F2BC3" w:rsidRPr="00CD3BF6" w14:paraId="6E399BC1" w14:textId="77777777">
        <w:tc>
          <w:tcPr>
            <w:tcW w:w="4320" w:type="dxa"/>
          </w:tcPr>
          <w:p w14:paraId="4BB6DE59" w14:textId="7777777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3B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Добавление номенклатуры в автономную ККТ</w:t>
            </w:r>
          </w:p>
        </w:tc>
        <w:tc>
          <w:tcPr>
            <w:tcW w:w="4320" w:type="dxa"/>
          </w:tcPr>
          <w:p w14:paraId="417CDD11" w14:textId="7777777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BF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CD3BF6">
              <w:rPr>
                <w:rFonts w:ascii="Times New Roman" w:hAnsi="Times New Roman" w:cs="Times New Roman"/>
                <w:sz w:val="24"/>
                <w:szCs w:val="24"/>
              </w:rPr>
              <w:t xml:space="preserve"> 2 000 ₽</w:t>
            </w:r>
          </w:p>
        </w:tc>
      </w:tr>
      <w:tr w:rsidR="001F2BC3" w:rsidRPr="00CD3BF6" w14:paraId="2EBB2270" w14:textId="77777777">
        <w:tc>
          <w:tcPr>
            <w:tcW w:w="4320" w:type="dxa"/>
          </w:tcPr>
          <w:p w14:paraId="33193F5D" w14:textId="7777777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>Выгрузка чеков из ФН</w:t>
            </w:r>
          </w:p>
        </w:tc>
        <w:tc>
          <w:tcPr>
            <w:tcW w:w="4320" w:type="dxa"/>
          </w:tcPr>
          <w:p w14:paraId="6AA09D30" w14:textId="7777777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>от 500 ₽</w:t>
            </w:r>
          </w:p>
        </w:tc>
      </w:tr>
      <w:tr w:rsidR="001F2BC3" w:rsidRPr="00CD3BF6" w14:paraId="61884F4F" w14:textId="77777777">
        <w:tc>
          <w:tcPr>
            <w:tcW w:w="4320" w:type="dxa"/>
          </w:tcPr>
          <w:p w14:paraId="5C250105" w14:textId="7777777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>Подключение к ОФД (1 год)</w:t>
            </w:r>
          </w:p>
        </w:tc>
        <w:tc>
          <w:tcPr>
            <w:tcW w:w="4320" w:type="dxa"/>
          </w:tcPr>
          <w:p w14:paraId="12A510F5" w14:textId="77777777" w:rsidR="001F2BC3" w:rsidRPr="00CD3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>2 500 ₽</w:t>
            </w:r>
          </w:p>
        </w:tc>
      </w:tr>
    </w:tbl>
    <w:p w14:paraId="45576E67" w14:textId="77777777" w:rsidR="001F2BC3" w:rsidRPr="00CD3BF6" w:rsidRDefault="001F2BC3">
      <w:pPr>
        <w:rPr>
          <w:rFonts w:ascii="Times New Roman" w:hAnsi="Times New Roman" w:cs="Times New Roman"/>
          <w:sz w:val="24"/>
          <w:szCs w:val="24"/>
        </w:rPr>
      </w:pPr>
    </w:p>
    <w:p w14:paraId="4633440D" w14:textId="77777777" w:rsidR="001F2BC3" w:rsidRPr="00CD3BF6" w:rsidRDefault="00000000">
      <w:pPr>
        <w:rPr>
          <w:rFonts w:ascii="Times New Roman" w:hAnsi="Times New Roman" w:cs="Times New Roman"/>
          <w:sz w:val="24"/>
          <w:szCs w:val="24"/>
        </w:rPr>
      </w:pPr>
      <w:r w:rsidRPr="00CD3BF6">
        <w:rPr>
          <w:rFonts w:ascii="Times New Roman" w:hAnsi="Times New Roman" w:cs="Times New Roman"/>
          <w:sz w:val="24"/>
          <w:szCs w:val="24"/>
        </w:rPr>
        <w:t>6. Примечания</w:t>
      </w:r>
    </w:p>
    <w:p w14:paraId="37C6905F" w14:textId="77777777" w:rsidR="001F2BC3" w:rsidRPr="00CD3BF6" w:rsidRDefault="00000000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CD3BF6">
        <w:rPr>
          <w:rFonts w:ascii="Times New Roman" w:hAnsi="Times New Roman" w:cs="Times New Roman"/>
          <w:sz w:val="24"/>
          <w:szCs w:val="24"/>
          <w:lang w:val="ru-RU"/>
        </w:rPr>
        <w:t xml:space="preserve">Понятия «типовые операции», «лимиты» и критерии приоритетов заявок определяются регламентом на </w:t>
      </w:r>
      <w:r w:rsidRPr="00CD3BF6">
        <w:rPr>
          <w:rFonts w:ascii="Times New Roman" w:hAnsi="Times New Roman" w:cs="Times New Roman"/>
          <w:sz w:val="24"/>
          <w:szCs w:val="24"/>
        </w:rPr>
        <w:t>https</w:t>
      </w:r>
      <w:r w:rsidRPr="00CD3BF6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CD3BF6">
        <w:rPr>
          <w:rFonts w:ascii="Times New Roman" w:hAnsi="Times New Roman" w:cs="Times New Roman"/>
          <w:sz w:val="24"/>
          <w:szCs w:val="24"/>
        </w:rPr>
        <w:t>legal</w:t>
      </w:r>
      <w:r w:rsidRPr="00CD3BF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D3BF6">
        <w:rPr>
          <w:rFonts w:ascii="Times New Roman" w:hAnsi="Times New Roman" w:cs="Times New Roman"/>
          <w:sz w:val="24"/>
          <w:szCs w:val="24"/>
        </w:rPr>
        <w:t>m</w:t>
      </w:r>
      <w:r w:rsidRPr="00CD3BF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D3BF6">
        <w:rPr>
          <w:rFonts w:ascii="Times New Roman" w:hAnsi="Times New Roman" w:cs="Times New Roman"/>
          <w:sz w:val="24"/>
          <w:szCs w:val="24"/>
        </w:rPr>
        <w:t>service</w:t>
      </w:r>
      <w:r w:rsidRPr="00CD3BF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D3BF6">
        <w:rPr>
          <w:rFonts w:ascii="Times New Roman" w:hAnsi="Times New Roman" w:cs="Times New Roman"/>
          <w:sz w:val="24"/>
          <w:szCs w:val="24"/>
        </w:rPr>
        <w:t>pro</w:t>
      </w:r>
      <w:r w:rsidRPr="00CD3B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79D6AB2" w14:textId="77777777" w:rsidR="001F2BC3" w:rsidRPr="00CD3BF6" w:rsidRDefault="00000000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CD3BF6">
        <w:rPr>
          <w:rFonts w:ascii="Times New Roman" w:hAnsi="Times New Roman" w:cs="Times New Roman"/>
          <w:sz w:val="24"/>
          <w:szCs w:val="24"/>
          <w:lang w:val="ru-RU"/>
        </w:rPr>
        <w:t>Настоящий документ является публичным описанием тарифов и применяется при заключении договора обслуживания ККТ; индивидуальные условия могут быть согласованы отдельно.</w:t>
      </w:r>
    </w:p>
    <w:sectPr w:rsidR="001F2BC3" w:rsidRPr="00CD3B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6555550">
    <w:abstractNumId w:val="8"/>
  </w:num>
  <w:num w:numId="2" w16cid:durableId="1688553769">
    <w:abstractNumId w:val="6"/>
  </w:num>
  <w:num w:numId="3" w16cid:durableId="331418897">
    <w:abstractNumId w:val="5"/>
  </w:num>
  <w:num w:numId="4" w16cid:durableId="1344943169">
    <w:abstractNumId w:val="4"/>
  </w:num>
  <w:num w:numId="5" w16cid:durableId="1579317448">
    <w:abstractNumId w:val="7"/>
  </w:num>
  <w:num w:numId="6" w16cid:durableId="179007886">
    <w:abstractNumId w:val="3"/>
  </w:num>
  <w:num w:numId="7" w16cid:durableId="20471821">
    <w:abstractNumId w:val="2"/>
  </w:num>
  <w:num w:numId="8" w16cid:durableId="1641692173">
    <w:abstractNumId w:val="1"/>
  </w:num>
  <w:num w:numId="9" w16cid:durableId="2111780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7F73"/>
    <w:rsid w:val="0015074B"/>
    <w:rsid w:val="001F2BC3"/>
    <w:rsid w:val="0029639D"/>
    <w:rsid w:val="00326F90"/>
    <w:rsid w:val="003E2C90"/>
    <w:rsid w:val="006E4C7B"/>
    <w:rsid w:val="008D24B8"/>
    <w:rsid w:val="00964772"/>
    <w:rsid w:val="00AA1D8D"/>
    <w:rsid w:val="00B042C6"/>
    <w:rsid w:val="00B47730"/>
    <w:rsid w:val="00CB0664"/>
    <w:rsid w:val="00CD3BF6"/>
    <w:rsid w:val="00E02CE7"/>
    <w:rsid w:val="00F33F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AEB71E"/>
  <w14:defaultImageDpi w14:val="300"/>
  <w15:docId w15:val="{26A447D8-8DE1-4322-89F7-842B2B96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eastAsia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Михаил В.</cp:lastModifiedBy>
  <cp:revision>4</cp:revision>
  <dcterms:created xsi:type="dcterms:W3CDTF">2026-02-03T22:00:00Z</dcterms:created>
  <dcterms:modified xsi:type="dcterms:W3CDTF">2026-02-04T07:56:00Z</dcterms:modified>
  <cp:category/>
</cp:coreProperties>
</file>